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0067-01-2026-001081-22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Ляшенко Андрея Алексеевича,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25562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5549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5305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23.10.2024 года по делу № 5-1596-2612/2024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Андрея Алексеевича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0412365400675004192615183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419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